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spacing w:after="60"/>
      </w:pPr>
      <w:r>
        <w:rPr>
          <w:b/>
          <w:color w:val="1B1D20"/>
          <w:sz w:val="32"/>
        </w:rPr>
        <w:t>Otvorena prijava za posao / osnovni obrazac kandidata</w:t>
      </w:r>
    </w:p>
    <w:p>
      <w:pPr>
        <w:spacing w:after="160"/>
      </w:pPr>
      <w:r>
        <w:rPr>
          <w:color w:val="404448"/>
          <w:sz w:val="21"/>
        </w:rPr>
        <w:t>Ovaj obrazac služi za otvorene prijave kandidata zainteresiranih za rad u 1440MM. Fokus je na stvarnim operativnim podacima: što kandidat zna raditi, koliko je samostalan, može li teren i kada je dostupan.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288"/>
        <w:gridCol w:w="3685"/>
        <w:gridCol w:w="3118"/>
      </w:tblGrid>
      <w:tr>
        <w:tc>
          <w:tcPr>
            <w:tcW w:type="dxa" w:w="3364"/>
            <w:shd w:fill="F7F8FA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pPr>
              <w:spacing w:after="0"/>
            </w:pPr>
            <w:r>
              <w:rPr>
                <w:b/>
                <w:sz w:val="19"/>
              </w:rPr>
              <w:t>Datum prijave</w:t>
              <w:br/>
              <w:t>________________________</w:t>
            </w:r>
          </w:p>
        </w:tc>
        <w:tc>
          <w:tcPr>
            <w:tcW w:type="dxa" w:w="3364"/>
            <w:shd w:fill="F7F8FA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pPr>
              <w:spacing w:after="0"/>
            </w:pPr>
            <w:r>
              <w:rPr>
                <w:b/>
                <w:sz w:val="19"/>
              </w:rPr>
              <w:t>Pozicija / profil</w:t>
              <w:br/>
              <w:t>________________________</w:t>
            </w:r>
          </w:p>
        </w:tc>
        <w:tc>
          <w:tcPr>
            <w:tcW w:type="dxa" w:w="3364"/>
            <w:shd w:fill="F7F8FA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pPr>
              <w:spacing w:after="0"/>
            </w:pPr>
            <w:r>
              <w:rPr>
                <w:b/>
                <w:sz w:val="19"/>
              </w:rPr>
              <w:t>Dostupan za rad od</w:t>
              <w:br/>
              <w:t>________________________</w:t>
            </w:r>
          </w:p>
        </w:tc>
      </w:tr>
    </w:tbl>
    <w:p>
      <w:pPr>
        <w:spacing w:before="160" w:after="80"/>
      </w:pPr>
      <w:r>
        <w:rPr>
          <w:b/>
          <w:color w:val="1B1D20"/>
          <w:sz w:val="23"/>
        </w:rPr>
        <w:t>OSNOVNI PODACI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75"/>
        <w:gridCol w:w="6917"/>
      </w:tblGrid>
      <w:tr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pPr>
              <w:spacing w:after="0"/>
            </w:pPr>
            <w:r>
              <w:rPr>
                <w:b/>
                <w:sz w:val="19"/>
              </w:rPr>
              <w:t>Ime i prezime</w:t>
            </w:r>
          </w:p>
        </w:tc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____________________________________________________________</w:t>
            </w:r>
          </w:p>
        </w:tc>
      </w:tr>
      <w:tr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pPr>
              <w:spacing w:after="0"/>
            </w:pPr>
            <w:r>
              <w:rPr>
                <w:b/>
                <w:sz w:val="19"/>
              </w:rPr>
              <w:t>Datum rođenja</w:t>
            </w:r>
          </w:p>
        </w:tc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____________________</w:t>
            </w:r>
          </w:p>
        </w:tc>
      </w:tr>
      <w:tr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pPr>
              <w:spacing w:after="0"/>
            </w:pPr>
            <w:r>
              <w:rPr>
                <w:b/>
                <w:sz w:val="19"/>
              </w:rPr>
              <w:t>Mjesto stanovanja</w:t>
            </w:r>
          </w:p>
        </w:tc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____________________________________________________________</w:t>
            </w:r>
          </w:p>
        </w:tc>
      </w:tr>
      <w:tr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pPr>
              <w:spacing w:after="0"/>
            </w:pPr>
            <w:r>
              <w:rPr>
                <w:b/>
                <w:sz w:val="19"/>
              </w:rPr>
              <w:t>Broj telefona</w:t>
            </w:r>
          </w:p>
        </w:tc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____________________</w:t>
            </w:r>
          </w:p>
        </w:tc>
      </w:tr>
      <w:tr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pPr>
              <w:spacing w:after="0"/>
            </w:pPr>
            <w:r>
              <w:rPr>
                <w:b/>
                <w:sz w:val="19"/>
              </w:rPr>
              <w:t>E-mail</w:t>
            </w:r>
          </w:p>
        </w:tc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____________________________________________________________</w:t>
            </w:r>
          </w:p>
        </w:tc>
      </w:tr>
    </w:tbl>
    <w:p>
      <w:pPr>
        <w:spacing w:before="160" w:after="80"/>
      </w:pPr>
      <w:r>
        <w:rPr>
          <w:b/>
          <w:color w:val="1B1D20"/>
          <w:sz w:val="23"/>
        </w:rPr>
        <w:t>TRENUTNI STATUS I DOSTUPNOST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75"/>
        <w:gridCol w:w="6917"/>
      </w:tblGrid>
      <w:tr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pPr>
              <w:spacing w:after="0"/>
            </w:pPr>
            <w:r>
              <w:rPr>
                <w:b/>
                <w:sz w:val="19"/>
              </w:rPr>
              <w:t>Trenutno zaposlen / nezaposlen</w:t>
            </w:r>
          </w:p>
        </w:tc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____________________________________________________________</w:t>
            </w:r>
          </w:p>
        </w:tc>
      </w:tr>
      <w:tr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pPr>
              <w:spacing w:after="0"/>
            </w:pPr>
            <w:r>
              <w:rPr>
                <w:b/>
                <w:sz w:val="19"/>
              </w:rPr>
              <w:t>Možete li raditi puno radno vrijeme</w:t>
            </w:r>
          </w:p>
        </w:tc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DA / NE</w:t>
            </w:r>
          </w:p>
        </w:tc>
      </w:tr>
      <w:tr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pPr>
              <w:spacing w:after="0"/>
            </w:pPr>
            <w:r>
              <w:rPr>
                <w:b/>
                <w:sz w:val="19"/>
              </w:rPr>
              <w:t>Možete li raditi teren</w:t>
            </w:r>
          </w:p>
        </w:tc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DA / NE</w:t>
            </w:r>
          </w:p>
        </w:tc>
      </w:tr>
    </w:tbl>
    <w:p>
      <w:pPr>
        <w:spacing w:before="160" w:after="80"/>
      </w:pPr>
      <w:r>
        <w:rPr>
          <w:b/>
          <w:color w:val="1B1D20"/>
          <w:sz w:val="23"/>
        </w:rPr>
        <w:t>VOZAČKA I MOBILNOST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75"/>
        <w:gridCol w:w="6917"/>
      </w:tblGrid>
      <w:tr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pPr>
              <w:spacing w:after="0"/>
            </w:pPr>
            <w:r>
              <w:rPr>
                <w:b/>
                <w:sz w:val="19"/>
              </w:rPr>
              <w:t>Vozačka dozvola</w:t>
            </w:r>
          </w:p>
        </w:tc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DA / NE</w:t>
            </w:r>
          </w:p>
        </w:tc>
      </w:tr>
      <w:tr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pPr>
              <w:spacing w:after="0"/>
            </w:pPr>
            <w:r>
              <w:rPr>
                <w:b/>
                <w:sz w:val="19"/>
              </w:rPr>
              <w:t>Kategorije</w:t>
            </w:r>
          </w:p>
        </w:tc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____________________________________________________________</w:t>
            </w:r>
          </w:p>
        </w:tc>
      </w:tr>
      <w:tr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pPr>
              <w:spacing w:after="0"/>
            </w:pPr>
            <w:r>
              <w:rPr>
                <w:b/>
                <w:sz w:val="19"/>
              </w:rPr>
              <w:t>Imate li vlastiti prijevoz do posla</w:t>
            </w:r>
          </w:p>
        </w:tc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DA / NE</w:t>
            </w:r>
          </w:p>
        </w:tc>
      </w:tr>
    </w:tbl>
    <w:p>
      <w:r>
        <w:br w:type="page"/>
      </w:r>
    </w:p>
    <w:p>
      <w:pPr>
        <w:spacing w:before="160" w:after="80"/>
      </w:pPr>
      <w:r>
        <w:rPr>
          <w:b/>
          <w:color w:val="1B1D20"/>
          <w:sz w:val="23"/>
        </w:rPr>
        <w:t>PODRUČJA RADA I ISKUSTVA</w:t>
      </w:r>
    </w:p>
    <w:p>
      <w:pPr>
        <w:spacing w:after="160"/>
      </w:pPr>
      <w:r>
        <w:rPr>
          <w:color w:val="404448"/>
          <w:sz w:val="21"/>
        </w:rPr>
        <w:t>Označite područja u kojima imate iskustva ili u kojima možete raditi: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46"/>
        <w:gridCol w:w="5046"/>
      </w:tblGrid>
      <w:tr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spacing w:after="0"/>
            </w:pPr>
            <w:r>
              <w:rPr>
                <w:sz w:val="20"/>
              </w:rPr>
              <w:t>☐ knauf i suha gradnja</w:t>
            </w:r>
          </w:p>
        </w:tc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spacing w:after="0"/>
            </w:pPr>
            <w:r>
              <w:rPr>
                <w:sz w:val="20"/>
              </w:rPr>
              <w:t>☐ soboslikarski radovi</w:t>
            </w:r>
          </w:p>
        </w:tc>
      </w:tr>
      <w:tr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spacing w:after="0"/>
            </w:pPr>
            <w:r>
              <w:rPr>
                <w:sz w:val="20"/>
              </w:rPr>
              <w:t>☐ gletanje i brušenje</w:t>
            </w:r>
          </w:p>
        </w:tc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spacing w:after="0"/>
            </w:pPr>
            <w:r>
              <w:rPr>
                <w:sz w:val="20"/>
              </w:rPr>
              <w:t>☐ keramika</w:t>
            </w:r>
          </w:p>
        </w:tc>
      </w:tr>
      <w:tr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spacing w:after="0"/>
            </w:pPr>
            <w:r>
              <w:rPr>
                <w:sz w:val="20"/>
              </w:rPr>
              <w:t>☐ laminat i završni podovi</w:t>
            </w:r>
          </w:p>
        </w:tc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spacing w:after="0"/>
            </w:pPr>
            <w:r>
              <w:rPr>
                <w:sz w:val="20"/>
              </w:rPr>
              <w:t>☐ montaža namještaja</w:t>
            </w:r>
          </w:p>
        </w:tc>
      </w:tr>
      <w:tr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spacing w:after="0"/>
            </w:pPr>
            <w:r>
              <w:rPr>
                <w:sz w:val="20"/>
              </w:rPr>
              <w:t>☐ fina montaža kupaonske galanterije</w:t>
            </w:r>
          </w:p>
        </w:tc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spacing w:after="0"/>
            </w:pPr>
            <w:r>
              <w:rPr>
                <w:sz w:val="20"/>
              </w:rPr>
              <w:t>☐ fina montaža rasvjete i završnih elektro elemenata</w:t>
            </w:r>
          </w:p>
        </w:tc>
      </w:tr>
      <w:tr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spacing w:after="0"/>
            </w:pPr>
            <w:r>
              <w:rPr>
                <w:sz w:val="20"/>
              </w:rPr>
              <w:t>☐ fasaderski radovi</w:t>
            </w:r>
          </w:p>
        </w:tc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spacing w:after="0"/>
            </w:pPr>
            <w:r>
              <w:rPr>
                <w:sz w:val="20"/>
              </w:rPr>
              <w:t>☐ pomoćni građevinski radovi</w:t>
            </w:r>
          </w:p>
        </w:tc>
      </w:tr>
      <w:tr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spacing w:after="0"/>
            </w:pPr>
            <w:r>
              <w:rPr>
                <w:sz w:val="20"/>
              </w:rPr>
              <w:t>☐ mini bager / strojevi</w:t>
            </w:r>
          </w:p>
        </w:tc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spacing w:after="0"/>
            </w:pPr>
            <w:r>
              <w:rPr>
                <w:sz w:val="20"/>
              </w:rPr>
              <w:t>☐ vožnja / logistika</w:t>
            </w:r>
          </w:p>
        </w:tc>
      </w:tr>
    </w:tbl>
    <w:p>
      <w:pPr>
        <w:spacing w:before="160" w:after="80"/>
      </w:pPr>
      <w:r>
        <w:rPr>
          <w:b/>
          <w:color w:val="1B1D20"/>
          <w:sz w:val="23"/>
        </w:rPr>
        <w:t>RADNO ISKUSTVO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75"/>
        <w:gridCol w:w="6917"/>
      </w:tblGrid>
      <w:tr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pPr>
              <w:spacing w:after="0"/>
            </w:pPr>
            <w:r>
              <w:rPr>
                <w:b/>
                <w:sz w:val="19"/>
              </w:rPr>
              <w:t>Ukupno iskustvo u građevini / završnim radovima</w:t>
            </w:r>
          </w:p>
        </w:tc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____________________________________________________________</w:t>
            </w:r>
          </w:p>
        </w:tc>
      </w:tr>
      <w:tr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pPr>
              <w:spacing w:after="0"/>
            </w:pPr>
            <w:r>
              <w:rPr>
                <w:b/>
                <w:sz w:val="19"/>
              </w:rPr>
              <w:t>Na kojim ste poslovima do sada radili</w:t>
            </w:r>
          </w:p>
        </w:tc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____________________________________________________________</w:t>
              <w:br/>
              <w:t>____________________________________________________________</w:t>
            </w:r>
          </w:p>
        </w:tc>
      </w:tr>
      <w:tr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pPr>
              <w:spacing w:after="0"/>
            </w:pPr>
            <w:r>
              <w:rPr>
                <w:b/>
                <w:sz w:val="19"/>
              </w:rPr>
              <w:t>Zadnji poslovi / projekti</w:t>
            </w:r>
          </w:p>
        </w:tc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1. _________________________________________________</w:t>
              <w:br/>
              <w:t>2. _________________________________________________</w:t>
              <w:br/>
              <w:t>3. _________________________________________________</w:t>
            </w:r>
          </w:p>
        </w:tc>
      </w:tr>
    </w:tbl>
    <w:p>
      <w:pPr>
        <w:spacing w:before="160" w:after="80"/>
      </w:pPr>
      <w:r>
        <w:rPr>
          <w:b/>
          <w:color w:val="1B1D20"/>
          <w:sz w:val="23"/>
        </w:rPr>
        <w:t>SAMOSTALNOST I NAČIN RADA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75"/>
        <w:gridCol w:w="6917"/>
      </w:tblGrid>
      <w:tr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pPr>
              <w:spacing w:after="0"/>
            </w:pPr>
            <w:r>
              <w:rPr>
                <w:b/>
                <w:sz w:val="19"/>
              </w:rPr>
              <w:t>Možete li samostalno odraditi svoj dio posla</w:t>
            </w:r>
          </w:p>
        </w:tc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DA / DJELOMIČNO / NE</w:t>
            </w:r>
          </w:p>
        </w:tc>
      </w:tr>
      <w:tr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pPr>
              <w:spacing w:after="0"/>
            </w:pPr>
            <w:r>
              <w:rPr>
                <w:b/>
                <w:sz w:val="19"/>
              </w:rPr>
              <w:t>Jeste li radili u timu na gradilištu ili adaptacijama</w:t>
            </w:r>
          </w:p>
        </w:tc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DA / NE</w:t>
            </w:r>
          </w:p>
        </w:tc>
      </w:tr>
      <w:tr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pPr>
              <w:spacing w:after="0"/>
            </w:pPr>
            <w:r>
              <w:rPr>
                <w:b/>
                <w:sz w:val="19"/>
              </w:rPr>
              <w:t>Imate li iskustva s radom u useljenim / osjetljivim prostorima</w:t>
            </w:r>
          </w:p>
        </w:tc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DA / NE</w:t>
            </w:r>
          </w:p>
        </w:tc>
      </w:tr>
      <w:tr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pPr>
              <w:spacing w:after="0"/>
            </w:pPr>
            <w:r>
              <w:rPr>
                <w:b/>
                <w:sz w:val="19"/>
              </w:rPr>
              <w:t>Znate li koristiti osnovni alat i održavati urednost radnog prostora</w:t>
            </w:r>
          </w:p>
        </w:tc>
        <w:tc>
          <w:tcPr>
            <w:tcW w:type="dxa" w:w="5046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DA / NE</w:t>
            </w:r>
          </w:p>
        </w:tc>
      </w:tr>
    </w:tbl>
    <w:p>
      <w:pPr>
        <w:spacing w:before="160" w:after="80"/>
      </w:pPr>
      <w:r>
        <w:rPr>
          <w:b/>
          <w:color w:val="1B1D20"/>
          <w:sz w:val="23"/>
        </w:rPr>
        <w:t>KRATKA NAPOMENA KANDIDATA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tcBorders>
              <w:left w:val="single" w:sz="8" w:color="D7DDE3"/>
              <w:top w:val="single" w:sz="8" w:color="D7DDE3"/>
              <w:right w:val="single" w:sz="8" w:color="D7DDE3"/>
              <w:bottom w:val="single" w:sz="8" w:color="D7DDE3"/>
            </w:tcBorders>
            <w:tcMar>
              <w:top w:w="140" w:type="dxa"/>
              <w:start w:w="110" w:type="dxa"/>
              <w:bottom w:w="700" w:type="dxa"/>
              <w:end w:w="110" w:type="dxa"/>
            </w:tcMar>
          </w:tcPr>
          <w:p>
            <w:pPr>
              <w:spacing w:after="0"/>
            </w:pPr>
            <w:r>
              <w:rPr>
                <w:sz w:val="20"/>
              </w:rPr>
              <w:t>Ukratko opišite koje poslove ste najviše radili, u čemu ste najjači i kada možete početi:</w:t>
              <w:br/>
              <w:br/>
              <w:t>____________________________________________________________</w:t>
              <w:br/>
              <w:br/>
              <w:t>____________________________________________________________</w:t>
              <w:br/>
              <w:br/>
              <w:t>____________________________________________________________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shd w:fill="FFF3E4"/>
            <w:tcBorders>
              <w:left w:val="single" w:sz="8" w:color="FF8D05"/>
              <w:top w:val="single" w:sz="8" w:color="FF8D05"/>
              <w:right w:val="single" w:sz="8" w:color="FF8D05"/>
              <w:bottom w:val="single" w:sz="8" w:color="FF8D05"/>
            </w:tcBorders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19"/>
              </w:rPr>
              <w:t>Uz obrazac po želji priložiti: kratki životopis, fotografije radova, preporuke ili potvrde ako ih imate. Popunjeni obrazac poslati na posao@1440mm.hr.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247" w:right="907" w:bottom="1020" w:left="90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jc w:val="center"/>
      <w:tblLook w:firstColumn="1" w:firstRow="1" w:lastColumn="0" w:lastRow="0" w:noHBand="0" w:noVBand="1" w:val="04A0"/>
    </w:tblPr>
    <w:tblGrid>
      <w:gridCol w:w="6690"/>
      <w:gridCol w:w="3402"/>
    </w:tblGrid>
    <w:tr>
      <w:tc>
        <w:tcPr>
          <w:tcW w:type="dxa" w:w="5046"/>
          <w:tcBorders>
            <w:left w:val="nil"/>
            <w:top w:val="nil"/>
            <w:right w:val="nil"/>
            <w:bottom w:val="nil"/>
          </w:tcBorders>
        </w:tcPr>
        <w:p>
          <w:r>
            <w:rPr>
              <w:b/>
              <w:sz w:val="16"/>
            </w:rPr>
            <w:t>1440MM obrt za završne radove u građevinarstvu</w:t>
          </w:r>
        </w:p>
      </w:tc>
      <w:tc>
        <w:tcPr>
          <w:tcW w:type="dxa" w:w="5046"/>
          <w:tcBorders>
            <w:left w:val="nil"/>
            <w:top w:val="nil"/>
            <w:right w:val="nil"/>
            <w:bottom w:val="nil"/>
          </w:tcBorders>
        </w:tcPr>
        <w:p>
          <w:pPr>
            <w:jc w:val="right"/>
          </w:pPr>
          <w:r>
            <w:rPr>
              <w:sz w:val="16"/>
            </w:rPr>
            <w:t>info@1440mm.hr | 097 720 5259</w:t>
          </w:r>
        </w:p>
      </w:tc>
    </w:tr>
    <w:tr>
      <w:tc>
        <w:tcPr>
          <w:tcW w:type="dxa" w:w="5046"/>
          <w:tcBorders>
            <w:left w:val="nil"/>
            <w:top w:val="nil"/>
            <w:right w:val="nil"/>
            <w:bottom w:val="nil"/>
          </w:tcBorders>
        </w:tcPr>
        <w:p>
          <w:r>
            <w:rPr>
              <w:sz w:val="16"/>
            </w:rPr>
            <w:t>Osječka ulica 132, Sarvaš, 31000 Osijek | OIB 38618033059</w:t>
          </w:r>
        </w:p>
      </w:tc>
      <w:tc>
        <w:tcPr>
          <w:tcW w:type="dxa" w:w="5046"/>
          <w:tcBorders>
            <w:left w:val="nil"/>
            <w:top w:val="nil"/>
            <w:right w:val="nil"/>
            <w:bottom w:val="nil"/>
          </w:tcBorders>
        </w:tcPr>
        <w:p>
          <w:pPr>
            <w:jc w:val="right"/>
          </w:pPr>
          <w:r>
            <w:rPr>
              <w:sz w:val="16"/>
            </w:rPr>
            <w:t>www.1440mm.hr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</w:pPr>
    <w:r>
      <w:rPr>
        <w:b/>
        <w:color w:val="F5F7FA"/>
        <w:sz w:val="36"/>
      </w:rPr>
      <w:t>1440MM</w:t>
    </w:r>
  </w:p>
  <w:tbl>
    <w:tblPr>
      <w:tblW w:type="auto" w:w="0"/>
      <w:jc w:val="center"/>
      <w:tblLook w:firstColumn="1" w:firstRow="1" w:lastColumn="0" w:lastRow="0" w:noHBand="0" w:noVBand="1" w:val="04A0"/>
    </w:tblPr>
    <w:tblGrid>
      <w:gridCol w:w="6917"/>
      <w:gridCol w:w="3175"/>
    </w:tblGrid>
    <w:tr>
      <w:tc>
        <w:tcPr>
          <w:tcW w:type="dxa" w:w="5046"/>
          <w:shd w:fill="1B1D20"/>
          <w:tcBorders>
            <w:left w:val="nil"/>
            <w:top w:val="nil"/>
            <w:right w:val="nil"/>
            <w:bottom w:val="nil"/>
          </w:tcBorders>
          <w:tcMar>
            <w:top w:w="120" w:type="dxa"/>
            <w:start w:w="130" w:type="dxa"/>
            <w:bottom w:w="120" w:type="dxa"/>
            <w:end w:w="130" w:type="dxa"/>
          </w:tcMar>
        </w:tcPr>
        <w:p>
          <w:r>
            <w:rPr>
              <w:b/>
              <w:color w:val="F5F7FA"/>
              <w:sz w:val="25"/>
            </w:rPr>
            <w:t>OBRAZAC OTVORENE PRIJAVE ZA POSAO</w:t>
          </w:r>
        </w:p>
      </w:tc>
      <w:tc>
        <w:tcPr>
          <w:tcW w:type="dxa" w:w="5046"/>
          <w:shd w:fill="1B1D20"/>
          <w:tcBorders>
            <w:left w:val="nil"/>
            <w:top w:val="nil"/>
            <w:right w:val="nil"/>
            <w:bottom w:val="nil"/>
          </w:tcBorders>
          <w:tcMar>
            <w:top w:w="120" w:type="dxa"/>
            <w:start w:w="130" w:type="dxa"/>
            <w:bottom w:w="120" w:type="dxa"/>
            <w:end w:w="130" w:type="dxa"/>
          </w:tcMar>
        </w:tcPr>
        <w:p>
          <w:pPr>
            <w:jc w:val="right"/>
          </w:pPr>
          <w:r>
            <w:rPr>
              <w:color w:val="F5F7FA"/>
              <w:sz w:val="17"/>
            </w:rPr>
            <w:t>Svaka minuta.</w:t>
            <w:br/>
            <w:t>Svaki milimetar.</w:t>
          </w:r>
        </w:p>
      </w:tc>
    </w:tr>
  </w:tbl>
  <w:tbl>
    <w:tblPr>
      <w:tblW w:type="auto" w:w="0"/>
      <w:jc w:val="center"/>
      <w:tblLook w:firstColumn="1" w:firstRow="1" w:lastColumn="0" w:lastRow="0" w:noHBand="0" w:noVBand="1" w:val="04A0"/>
    </w:tblPr>
    <w:tblGrid>
      <w:gridCol w:w="10091"/>
    </w:tblGrid>
    <w:tr>
      <w:tc>
        <w:tcPr>
          <w:tcW w:type="dxa" w:w="10091"/>
          <w:shd w:fill="FF8D05"/>
          <w:tcBorders>
            <w:left w:val="nil"/>
            <w:top w:val="nil"/>
            <w:right w:val="nil"/>
            <w:bottom w:val="nil"/>
          </w:tcBorders>
        </w:tcPr>
        <w:p>
          <w:r/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rial" w:hAnsi="Arial" w:eastAsia="Arial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